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448" w:rsidRDefault="00835448">
      <w:pPr>
        <w:spacing w:after="240"/>
      </w:pPr>
      <w:r>
        <w:t>Hillbrow Say Farewell to Majalisa</w:t>
      </w:r>
      <w:bookmarkStart w:id="0" w:name="_GoBack"/>
      <w:bookmarkEnd w:id="0"/>
    </w:p>
    <w:p w:rsidR="00835448" w:rsidRDefault="00835448">
      <w:pPr>
        <w:spacing w:after="240"/>
      </w:pPr>
      <w:r>
        <w:t xml:space="preserve">By </w:t>
      </w:r>
      <w:hyperlink r:id="rId4" w:history="1">
        <w:proofErr w:type="spellStart"/>
        <w:r>
          <w:rPr>
            <w:rStyle w:val="Hyperlink"/>
          </w:rPr>
          <w:t>Uyapo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Majahana</w:t>
        </w:r>
        <w:proofErr w:type="spellEnd"/>
      </w:hyperlink>
    </w:p>
    <w:p w:rsidR="005728AA" w:rsidRDefault="00835448">
      <w:pPr>
        <w:spacing w:after="240"/>
      </w:pPr>
      <w:r>
        <w:t xml:space="preserve">DISCO queen, Patricia </w:t>
      </w:r>
      <w:proofErr w:type="spellStart"/>
      <w:r>
        <w:t>Majalisa</w:t>
      </w:r>
      <w:proofErr w:type="spellEnd"/>
      <w:r>
        <w:t xml:space="preserve"> was buried in her home province, East London last Saturday and her fans were able to watch her funeral online.</w:t>
      </w:r>
    </w:p>
    <w:p w:rsidR="005728AA" w:rsidRDefault="00835448">
      <w:pPr>
        <w:spacing w:before="240" w:after="240"/>
      </w:pPr>
      <w:r>
        <w:t xml:space="preserve">In Johannesburg, areas such as Berea, </w:t>
      </w:r>
      <w:proofErr w:type="spellStart"/>
      <w:r>
        <w:t>Braamfontein</w:t>
      </w:r>
      <w:proofErr w:type="spellEnd"/>
      <w:r>
        <w:t xml:space="preserve">, </w:t>
      </w:r>
      <w:proofErr w:type="spellStart"/>
      <w:r>
        <w:t>Bramley</w:t>
      </w:r>
      <w:proofErr w:type="spellEnd"/>
      <w:r>
        <w:t xml:space="preserve">, Hillbrow and Yeoville were in a teary mood as they </w:t>
      </w:r>
      <w:r>
        <w:t>bade farewell to a musician they considered a "goddess."</w:t>
      </w:r>
    </w:p>
    <w:p w:rsidR="005728AA" w:rsidRDefault="00835448">
      <w:pPr>
        <w:spacing w:before="240" w:after="240"/>
      </w:pPr>
      <w:r>
        <w:t>Her music could be heard blasting out of car windows.</w:t>
      </w:r>
    </w:p>
    <w:p w:rsidR="005728AA" w:rsidRDefault="00835448">
      <w:pPr>
        <w:spacing w:before="240" w:after="240"/>
      </w:pPr>
      <w:r>
        <w:t xml:space="preserve">A fan, identifying himself as </w:t>
      </w:r>
      <w:proofErr w:type="spellStart"/>
      <w:r>
        <w:t>Nkosi</w:t>
      </w:r>
      <w:proofErr w:type="spellEnd"/>
      <w:r>
        <w:t xml:space="preserve"> said the passing on of Patricia </w:t>
      </w:r>
      <w:proofErr w:type="spellStart"/>
      <w:r>
        <w:t>Majalisa</w:t>
      </w:r>
      <w:proofErr w:type="spellEnd"/>
      <w:r>
        <w:t xml:space="preserve"> is a huge blow to the music industry.</w:t>
      </w:r>
    </w:p>
    <w:p w:rsidR="005728AA" w:rsidRDefault="00835448">
      <w:pPr>
        <w:spacing w:before="240" w:after="240"/>
      </w:pPr>
      <w:r>
        <w:t>"We have really lost a signifi</w:t>
      </w:r>
      <w:r>
        <w:t xml:space="preserve">cant pillar to that particular genre of music. First, it was Dan </w:t>
      </w:r>
      <w:proofErr w:type="spellStart"/>
      <w:r>
        <w:t>Tshanda</w:t>
      </w:r>
      <w:proofErr w:type="spellEnd"/>
      <w:r>
        <w:t xml:space="preserve">, now Patricia, </w:t>
      </w:r>
      <w:proofErr w:type="spellStart"/>
      <w:r>
        <w:rPr>
          <w:i/>
          <w:iCs/>
        </w:rPr>
        <w:t>uyabona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ukuthi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akusela</w:t>
      </w:r>
      <w:proofErr w:type="spellEnd"/>
      <w:r>
        <w:rPr>
          <w:i/>
          <w:iCs/>
        </w:rPr>
        <w:t xml:space="preserve"> Splash?</w:t>
      </w:r>
    </w:p>
    <w:p w:rsidR="005728AA" w:rsidRDefault="00835448">
      <w:pPr>
        <w:spacing w:before="240" w:after="240"/>
      </w:pPr>
      <w:r>
        <w:t>One fan recalled how he was in awe of one of her performances she did in Bulawayo, Zimbabwe alongside a number of artistes under her</w:t>
      </w:r>
      <w:r>
        <w:t xml:space="preserve"> record stable, </w:t>
      </w:r>
      <w:proofErr w:type="spellStart"/>
      <w:r>
        <w:t>Majalisa</w:t>
      </w:r>
      <w:proofErr w:type="spellEnd"/>
      <w:r>
        <w:t xml:space="preserve"> Records.</w:t>
      </w:r>
    </w:p>
    <w:p w:rsidR="005728AA" w:rsidRDefault="00835448">
      <w:pPr>
        <w:spacing w:before="240" w:after="240"/>
      </w:pPr>
      <w:r>
        <w:t xml:space="preserve">"I will never forget her performance some years ago at </w:t>
      </w:r>
      <w:proofErr w:type="spellStart"/>
      <w:r>
        <w:t>Barbourfields</w:t>
      </w:r>
      <w:proofErr w:type="spellEnd"/>
      <w:r>
        <w:t xml:space="preserve"> Stadium when I was still back home. That was a performance and a half. She was accompanied by </w:t>
      </w:r>
      <w:proofErr w:type="spellStart"/>
      <w:r>
        <w:t>Mpendulo</w:t>
      </w:r>
      <w:proofErr w:type="spellEnd"/>
      <w:r>
        <w:t xml:space="preserve"> "General" </w:t>
      </w:r>
      <w:proofErr w:type="spellStart"/>
      <w:r>
        <w:t>Dumazile</w:t>
      </w:r>
      <w:proofErr w:type="spellEnd"/>
      <w:r>
        <w:t xml:space="preserve">, </w:t>
      </w:r>
      <w:proofErr w:type="spellStart"/>
      <w:r>
        <w:t>Silindile</w:t>
      </w:r>
      <w:proofErr w:type="spellEnd"/>
      <w:r>
        <w:t xml:space="preserve"> </w:t>
      </w:r>
      <w:proofErr w:type="spellStart"/>
      <w:r>
        <w:t>Mthinyane</w:t>
      </w:r>
      <w:proofErr w:type="spellEnd"/>
      <w:r>
        <w:t xml:space="preserve">, </w:t>
      </w:r>
      <w:proofErr w:type="spellStart"/>
      <w:r>
        <w:t>Thabile</w:t>
      </w:r>
      <w:proofErr w:type="spellEnd"/>
      <w:r>
        <w:t xml:space="preserve"> </w:t>
      </w:r>
      <w:proofErr w:type="spellStart"/>
      <w:r>
        <w:t>M</w:t>
      </w:r>
      <w:r>
        <w:t>azolwane</w:t>
      </w:r>
      <w:proofErr w:type="spellEnd"/>
      <w:r>
        <w:t xml:space="preserve"> and </w:t>
      </w:r>
      <w:proofErr w:type="spellStart"/>
      <w:r>
        <w:t>Bongile</w:t>
      </w:r>
      <w:proofErr w:type="spellEnd"/>
      <w:r>
        <w:t xml:space="preserve"> "Stress" and others. When she got into the stage, you could feel that a queen had arrived. You could feel that this woman was an adored goddess. There was something special about her," he said. </w:t>
      </w:r>
    </w:p>
    <w:p w:rsidR="005728AA" w:rsidRDefault="00835448">
      <w:pPr>
        <w:spacing w:before="240" w:after="240"/>
      </w:pPr>
      <w:proofErr w:type="spellStart"/>
      <w:r>
        <w:t>Majalisa's</w:t>
      </w:r>
      <w:proofErr w:type="spellEnd"/>
      <w:r>
        <w:t xml:space="preserve"> popularity in Botswana and Zi</w:t>
      </w:r>
      <w:r>
        <w:t xml:space="preserve">mbabwe saw her headline several events and tours with Dan </w:t>
      </w:r>
      <w:proofErr w:type="spellStart"/>
      <w:r>
        <w:t>Tshanda</w:t>
      </w:r>
      <w:proofErr w:type="spellEnd"/>
      <w:r>
        <w:t xml:space="preserve">. She penned down tracks that are a mixture of fun and serious life scenarios. </w:t>
      </w:r>
    </w:p>
    <w:p w:rsidR="005728AA" w:rsidRDefault="00835448">
      <w:pPr>
        <w:spacing w:before="240" w:after="240"/>
      </w:pPr>
      <w:r>
        <w:t xml:space="preserve">Another fan was not shy to exercise his vocal cords in the middle of the street singing one of </w:t>
      </w:r>
      <w:proofErr w:type="spellStart"/>
      <w:r>
        <w:t>Majalisa's</w:t>
      </w:r>
      <w:proofErr w:type="spellEnd"/>
      <w:r>
        <w:t xml:space="preserve"> songs</w:t>
      </w:r>
      <w:r>
        <w:t xml:space="preserve"> that he said held a special place in his heart.</w:t>
      </w:r>
    </w:p>
    <w:p w:rsidR="005728AA" w:rsidRDefault="00835448">
      <w:pPr>
        <w:spacing w:before="240" w:after="240"/>
      </w:pPr>
      <w:r>
        <w:t xml:space="preserve">"For me and my wife, this is our love song. I fall in love all over again with my wife every time I listen to it," he said after singing along to the song </w:t>
      </w:r>
      <w:proofErr w:type="spellStart"/>
      <w:r>
        <w:rPr>
          <w:i/>
          <w:iCs/>
        </w:rPr>
        <w:t>Ithemba</w:t>
      </w:r>
      <w:proofErr w:type="spellEnd"/>
      <w:r>
        <w:t xml:space="preserve"> </w:t>
      </w:r>
      <w:proofErr w:type="spellStart"/>
      <w:r>
        <w:rPr>
          <w:i/>
          <w:iCs/>
        </w:rPr>
        <w:t>Lami</w:t>
      </w:r>
      <w:proofErr w:type="spellEnd"/>
      <w:r>
        <w:t xml:space="preserve"> blasting in his car on the side of the </w:t>
      </w:r>
      <w:r>
        <w:t>road.</w:t>
      </w:r>
    </w:p>
    <w:p w:rsidR="005728AA" w:rsidRDefault="00835448">
      <w:pPr>
        <w:spacing w:before="240" w:after="240"/>
      </w:pPr>
      <w:r>
        <w:t>Social media was also abuzz as fans sent in their condolence messages.</w:t>
      </w:r>
    </w:p>
    <w:p w:rsidR="005728AA" w:rsidRDefault="00835448">
      <w:pPr>
        <w:spacing w:before="240" w:after="240"/>
      </w:pPr>
      <w:r>
        <w:t>@</w:t>
      </w:r>
      <w:proofErr w:type="spellStart"/>
      <w:r>
        <w:t>LoydMsipa</w:t>
      </w:r>
      <w:proofErr w:type="spellEnd"/>
      <w:r>
        <w:t xml:space="preserve"> tweeted, "My sister and friend. Not like this! You were an inspiration. Your life inspired and empowered many. Rest in peace. My heartfelt condolences to the </w:t>
      </w:r>
      <w:hyperlink r:id="rId5" w:history="1">
        <w:r>
          <w:rPr>
            <w:color w:val="0000EE"/>
            <w:u w:val="single" w:color="0000EE"/>
          </w:rPr>
          <w:t>#</w:t>
        </w:r>
        <w:proofErr w:type="spellStart"/>
        <w:r>
          <w:rPr>
            <w:color w:val="0000EE"/>
            <w:u w:val="single" w:color="0000EE"/>
          </w:rPr>
          <w:t>Majalisa</w:t>
        </w:r>
        <w:proofErr w:type="spellEnd"/>
      </w:hyperlink>
      <w:r>
        <w:t xml:space="preserve"> family</w:t>
      </w:r>
    </w:p>
    <w:p w:rsidR="005728AA" w:rsidRDefault="00835448">
      <w:pPr>
        <w:spacing w:before="240" w:after="240"/>
      </w:pPr>
      <w:proofErr w:type="spellStart"/>
      <w:r>
        <w:t>Majalisa's</w:t>
      </w:r>
      <w:proofErr w:type="spellEnd"/>
      <w:r>
        <w:t xml:space="preserve"> death comes a few months after she collaborated with </w:t>
      </w:r>
      <w:proofErr w:type="spellStart"/>
      <w:r>
        <w:t>kwaito</w:t>
      </w:r>
      <w:proofErr w:type="spellEnd"/>
      <w:r>
        <w:t xml:space="preserve"> star Professor on his latest album Bubblegum Love, which came out in March. </w:t>
      </w:r>
    </w:p>
    <w:p w:rsidR="005728AA" w:rsidRDefault="00835448">
      <w:pPr>
        <w:spacing w:before="240" w:after="240"/>
      </w:pPr>
      <w:r>
        <w:t>The album features other yeste</w:t>
      </w:r>
      <w:r>
        <w:t xml:space="preserve">ryear stars like Freddie </w:t>
      </w:r>
      <w:proofErr w:type="spellStart"/>
      <w:r>
        <w:t>Gwala</w:t>
      </w:r>
      <w:proofErr w:type="spellEnd"/>
      <w:r>
        <w:t xml:space="preserve">, </w:t>
      </w:r>
      <w:proofErr w:type="spellStart"/>
      <w:r>
        <w:t>Kamazu</w:t>
      </w:r>
      <w:proofErr w:type="spellEnd"/>
      <w:r>
        <w:t xml:space="preserve">, </w:t>
      </w:r>
      <w:proofErr w:type="spellStart"/>
      <w:r>
        <w:t>Dalom</w:t>
      </w:r>
      <w:proofErr w:type="spellEnd"/>
      <w:r>
        <w:t xml:space="preserve"> Kids and </w:t>
      </w:r>
      <w:proofErr w:type="spellStart"/>
      <w:r>
        <w:t>Thiza</w:t>
      </w:r>
      <w:proofErr w:type="spellEnd"/>
      <w:r>
        <w:t xml:space="preserve">. </w:t>
      </w:r>
    </w:p>
    <w:p w:rsidR="005728AA" w:rsidRDefault="00835448">
      <w:pPr>
        <w:spacing w:before="240" w:after="240"/>
      </w:pPr>
      <w:proofErr w:type="spellStart"/>
      <w:r>
        <w:t>Majalisa</w:t>
      </w:r>
      <w:proofErr w:type="spellEnd"/>
      <w:r>
        <w:t xml:space="preserve"> died of liver failure at Helen Joseph's Hospital in Johannesburg, South Africa last Thursday the 9th of July 2020.</w:t>
      </w:r>
    </w:p>
    <w:p w:rsidR="005728AA" w:rsidRDefault="00835448">
      <w:pPr>
        <w:spacing w:before="240" w:after="240"/>
      </w:pPr>
      <w:r>
        <w:lastRenderedPageBreak/>
        <w:t xml:space="preserve">Born on February 15, 1967, </w:t>
      </w:r>
      <w:proofErr w:type="spellStart"/>
      <w:r>
        <w:t>Majalisa</w:t>
      </w:r>
      <w:proofErr w:type="spellEnd"/>
      <w:r>
        <w:t xml:space="preserve"> was initially a member of Splash,</w:t>
      </w:r>
      <w:r>
        <w:t xml:space="preserve"> a group founded by Dan </w:t>
      </w:r>
      <w:proofErr w:type="spellStart"/>
      <w:r>
        <w:t>Tshanda</w:t>
      </w:r>
      <w:proofErr w:type="spellEnd"/>
      <w:r>
        <w:t xml:space="preserve"> who died last year. She rose to fame after the launch of her debut solo album, Cool Down, in 1986. Her next two albums, </w:t>
      </w:r>
      <w:proofErr w:type="spellStart"/>
      <w:r>
        <w:t>Gimba</w:t>
      </w:r>
      <w:proofErr w:type="spellEnd"/>
      <w:r>
        <w:t xml:space="preserve"> and Witchdoctor, sold in excess of 50 000, earning the coveted platinum status.</w:t>
      </w:r>
    </w:p>
    <w:sectPr w:rsidR="005728A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5728AA"/>
    <w:rsid w:val="005728AA"/>
    <w:rsid w:val="0083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97E48B-0832-403B-B9D1-A7A8DA25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4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witter.com/hashtag/Majalisa?src=hashtag_click" TargetMode="External"/><Relationship Id="rId4" Type="http://schemas.openxmlformats.org/officeDocument/2006/relationships/hyperlink" Target="https://twitter.com/uyapomaj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Siyanda Zokoza</cp:lastModifiedBy>
  <cp:revision>1</cp:revision>
  <dcterms:created xsi:type="dcterms:W3CDTF">2020-07-21T13:34:00Z</dcterms:created>
  <dcterms:modified xsi:type="dcterms:W3CDTF">2020-07-21T13:41:00Z</dcterms:modified>
</cp:coreProperties>
</file>